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Golf is one of the ol____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 name of the 1st pro golfer. All__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the first tournament champion. Ge____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Topic 1 Hi_____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popular year for golf was 20__.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equipment changed from Wood to metal. Cl___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now 18 H____ on a course.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Topic 3 Popu______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popularity of golf is going d___.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golf course? Sc______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the first golf course made? 15__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Topic two E____tion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topic i'm presenting..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Golf is a dy___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were 3_ million fans for golf in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equipment changed from Wood to plastic/rubber. Ba__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2021-10-11T08:09:20Z</dcterms:created>
  <dcterms:modified xsi:type="dcterms:W3CDTF">2021-10-11T08:09:20Z</dcterms:modified>
</cp:coreProperties>
</file>