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Golf Assignment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hollow comprised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score of one under 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derogatory term describing poor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caddie carries two sets of clubs.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that flies slightly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hired to carry clubs and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score of one over 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a ball will fly in the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 hit towards the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shot caused by hitting the turf well behind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of the body in relation to initial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rotation movement or spin of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turf displaced when the club strikes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of the body during the back swing.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score of two under 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coordinated action of the lower body durning the swing.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Assignment #1</dc:title>
  <dcterms:created xsi:type="dcterms:W3CDTF">2021-10-11T08:08:59Z</dcterms:created>
  <dcterms:modified xsi:type="dcterms:W3CDTF">2021-10-11T08:08:59Z</dcterms:modified>
</cp:coreProperties>
</file>