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Golf Courses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Brasscastle    </w:t>
      </w:r>
      <w:r>
        <w:t xml:space="preserve">   Romanby    </w:t>
      </w:r>
      <w:r>
        <w:t xml:space="preserve">   Middlesbrough    </w:t>
      </w:r>
      <w:r>
        <w:t xml:space="preserve">   Eaglescliffe    </w:t>
      </w:r>
      <w:r>
        <w:t xml:space="preserve">   Billingham    </w:t>
      </w:r>
      <w:r>
        <w:t xml:space="preserve">   Stressholme    </w:t>
      </w:r>
      <w:r>
        <w:t xml:space="preserve">   Oakleaf    </w:t>
      </w:r>
      <w:r>
        <w:t xml:space="preserve">   Brancepeth    </w:t>
      </w:r>
      <w:r>
        <w:t xml:space="preserve">   Dinsdale    </w:t>
      </w:r>
      <w:r>
        <w:t xml:space="preserve">   Blackwell Grange    </w:t>
      </w:r>
      <w:r>
        <w:t xml:space="preserve">   Castle Eden    </w:t>
      </w:r>
      <w:r>
        <w:t xml:space="preserve">   Slaley Hall    </w:t>
      </w:r>
      <w:r>
        <w:t xml:space="preserve">   Seaton Carew    </w:t>
      </w:r>
      <w:r>
        <w:t xml:space="preserve">   Winyard    </w:t>
      </w:r>
      <w:r>
        <w:t xml:space="preserve">   Woodham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Golf Courses</dc:title>
  <dcterms:created xsi:type="dcterms:W3CDTF">2021-10-11T08:09:49Z</dcterms:created>
  <dcterms:modified xsi:type="dcterms:W3CDTF">2021-10-11T08:09:49Z</dcterms:modified>
</cp:coreProperties>
</file>