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Golf Courses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Pete Dye in Wisconsin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Detroit's top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Jack's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Lake Michigan's hidden gem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Monterey's top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Hogan's 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Pro-Am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Wicker Baskets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Toughest course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Ouimet's U.S. Open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Bethesda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Tillinghast's Home Course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Shinnecock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Carolina Sand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America's first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Top course in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Tillinghast's Marmoneck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2023 US Open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Island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Island Muni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George Crump's only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Pacific Northwest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2018 U.S. Open host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 Courses</dc:title>
  <dcterms:created xsi:type="dcterms:W3CDTF">2021-10-11T08:09:03Z</dcterms:created>
  <dcterms:modified xsi:type="dcterms:W3CDTF">2021-10-11T08:09:03Z</dcterms:modified>
</cp:coreProperties>
</file>