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hole has an assigned number of shots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shots should a par three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go to shots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normal resting heart rate for adults ranges from 60 to 100 beats per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cardiovascular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the quality or state of being physically strong.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ability of the circulatory and respiratory systems to supply oxygen to skeletal muscles during sustained physical 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holes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keep to see who 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fact or power of enduring an unpleasant or difficult process or situation without giving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score in one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score of one stroke better than 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speed of the heartbeat measured by the number of contractions (beats) of the heart per minute (bpm).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 sport with golf balls.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score of two strokes or better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Crossword</dc:title>
  <dcterms:created xsi:type="dcterms:W3CDTF">2021-10-11T08:10:14Z</dcterms:created>
  <dcterms:modified xsi:type="dcterms:W3CDTF">2021-10-11T08:10:14Z</dcterms:modified>
</cp:coreProperties>
</file>