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the Women's Golf Olympic Gold Medalist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is given to a second chance to play the same shot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golfer, who won The Open Championships in 1986 and 1993, that was married to tennis star Chris Evert for less than 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shots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Cup is the amateur’s equivalent of the Ryder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golf, ahead by as many holes are as left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grassed area alongside the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common name is given to golf courses located on coastal sand dunes?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shot under par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Cup is a biennial tournament for professional women golfers contested between Europe and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 for the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No. 1 ranked golf club in Yorkshire?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Tiger Woods's real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you shout to warn other golfers of your wayward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jacket won at the US 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first Open Golf Tournament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angle of the club face that controls trajectory and affects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Crossword</dc:title>
  <dcterms:created xsi:type="dcterms:W3CDTF">2021-10-11T08:10:33Z</dcterms:created>
  <dcterms:modified xsi:type="dcterms:W3CDTF">2021-10-11T08:10:33Z</dcterms:modified>
</cp:coreProperties>
</file>