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score of one over par on a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short, high shot, usually played with a wedge, designed to land softly.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facility where people can practice their swings and short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placing the hands ahead of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ball that curves from left to right to a greater degree than a fade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used to hit long shots on the fairway without the need for a tee.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position of the feet at address.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shot that curves sharply from one side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hole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actually path of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position of the feet at address.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Addressing the ball, the club and body are properly aimed and aligned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turning of the body during the backswing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greater loft, used on short approach shots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score of one under par on a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loft, used to hit ground balls on the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score an accomplished player is expected to make on a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placing and positioning of the hands on the club. e.g interlock and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are clubs with a flat, metal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score of two-under-par on a hole.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Crossword</dc:title>
  <dcterms:created xsi:type="dcterms:W3CDTF">2021-10-11T08:09:06Z</dcterms:created>
  <dcterms:modified xsi:type="dcterms:W3CDTF">2021-10-11T08:09:06Z</dcterms:modified>
</cp:coreProperties>
</file>