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Golf  GK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an Emperor but won US Open twice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Company making golf laser rangefinders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Christian name of English golfer scoring hole-in-one in 1995 Ryder Cup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 golfer - played in 3 Ryder Cups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Florida golf course designed by Donald Ross in 1929 - host of 2021 Walker Cup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Location for Qatar Master Tourament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Yu Ilu's nationality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Americans call an Albatross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Host club of the 2017 Scottish 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Winner of the 2019 Open Championship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Golfing fast food outlet?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HS Colt's first design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 GK Crossword 1</dc:title>
  <dcterms:created xsi:type="dcterms:W3CDTF">2021-10-11T08:09:54Z</dcterms:created>
  <dcterms:modified xsi:type="dcterms:W3CDTF">2021-10-11T08:09:54Z</dcterms:modified>
</cp:coreProperties>
</file>