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Golf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double eagle    </w:t>
      </w:r>
      <w:r>
        <w:t xml:space="preserve">   wedge    </w:t>
      </w:r>
      <w:r>
        <w:t xml:space="preserve">   driver    </w:t>
      </w:r>
      <w:r>
        <w:t xml:space="preserve">   follow through    </w:t>
      </w:r>
      <w:r>
        <w:t xml:space="preserve">   backswing    </w:t>
      </w:r>
      <w:r>
        <w:t xml:space="preserve">   penalty    </w:t>
      </w:r>
      <w:r>
        <w:t xml:space="preserve">   double bogey    </w:t>
      </w:r>
      <w:r>
        <w:t xml:space="preserve">   putt    </w:t>
      </w:r>
      <w:r>
        <w:t xml:space="preserve">   hazard    </w:t>
      </w:r>
      <w:r>
        <w:t xml:space="preserve">   fairway    </w:t>
      </w:r>
      <w:r>
        <w:t xml:space="preserve">   par    </w:t>
      </w:r>
      <w:r>
        <w:t xml:space="preserve">   Eagle    </w:t>
      </w:r>
      <w:r>
        <w:t xml:space="preserve">   Bunker    </w:t>
      </w:r>
      <w:r>
        <w:t xml:space="preserve">   Bogey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Puzzle</dc:title>
  <dcterms:created xsi:type="dcterms:W3CDTF">2021-10-11T08:09:24Z</dcterms:created>
  <dcterms:modified xsi:type="dcterms:W3CDTF">2021-10-11T08:09:24Z</dcterms:modified>
</cp:coreProperties>
</file>