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 Scramble</w:t>
      </w:r>
    </w:p>
    <w:p>
      <w:pPr>
        <w:pStyle w:val="Questions"/>
      </w:pPr>
      <w:r>
        <w:t xml:space="preserve">1. ACBK ENNI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LYATPNE OKSTRE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SDNA RAPT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GADRN LSAM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RUEND ARP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UBDEOL BGOYE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TAWRE HARADZ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RIAWFYA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LOGF TRAC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BIIEDR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ORP OSPH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ULHECUOSB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Scramble</dc:title>
  <dcterms:created xsi:type="dcterms:W3CDTF">2021-10-11T08:10:06Z</dcterms:created>
  <dcterms:modified xsi:type="dcterms:W3CDTF">2021-10-11T08:10:06Z</dcterms:modified>
</cp:coreProperties>
</file>