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Style</w:t>
      </w:r>
    </w:p>
    <w:p>
      <w:pPr>
        <w:pStyle w:val="Questions"/>
      </w:pPr>
      <w:r>
        <w:t xml:space="preserve">1. PPTUTUTT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GLOF LBUC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EORCSU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HEECLGNAL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IRESZP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ULBDOE DYSA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OSERC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DEAV ADN RBSSTUE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MEASG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TXIENETCEM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EARRRLESF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EVCIRSE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TNUSUI IFICALANN OVIDSRAS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NDRSGIAW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OGSLA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AGRND ZIERP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ERSNINW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MATE RKOW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Style</dc:title>
  <dcterms:created xsi:type="dcterms:W3CDTF">2021-10-11T08:09:34Z</dcterms:created>
  <dcterms:modified xsi:type="dcterms:W3CDTF">2021-10-11T08:09:34Z</dcterms:modified>
</cp:coreProperties>
</file>