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yswing    </w:t>
      </w:r>
      <w:r>
        <w:t xml:space="preserve">   stand    </w:t>
      </w:r>
      <w:r>
        <w:t xml:space="preserve">   glove    </w:t>
      </w:r>
      <w:r>
        <w:t xml:space="preserve">   golf cart    </w:t>
      </w:r>
      <w:r>
        <w:t xml:space="preserve">   bogey    </w:t>
      </w:r>
      <w:r>
        <w:t xml:space="preserve">   par    </w:t>
      </w:r>
      <w:r>
        <w:t xml:space="preserve">   grip    </w:t>
      </w:r>
      <w:r>
        <w:t xml:space="preserve">   flag    </w:t>
      </w:r>
      <w:r>
        <w:t xml:space="preserve">   golf bag    </w:t>
      </w:r>
      <w:r>
        <w:t xml:space="preserve">   rough    </w:t>
      </w:r>
      <w:r>
        <w:t xml:space="preserve">   green    </w:t>
      </w:r>
      <w:r>
        <w:t xml:space="preserve">   golf tee    </w:t>
      </w:r>
      <w:r>
        <w:t xml:space="preserve">   golf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Terms</dc:title>
  <dcterms:created xsi:type="dcterms:W3CDTF">2021-10-11T08:09:35Z</dcterms:created>
  <dcterms:modified xsi:type="dcterms:W3CDTF">2021-10-11T08:09:35Z</dcterms:modified>
</cp:coreProperties>
</file>