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tending the flag    </w:t>
      </w:r>
      <w:r>
        <w:t xml:space="preserve">   snake    </w:t>
      </w:r>
      <w:r>
        <w:t xml:space="preserve">   skull    </w:t>
      </w:r>
      <w:r>
        <w:t xml:space="preserve">   sand bunker    </w:t>
      </w:r>
      <w:r>
        <w:t xml:space="preserve">   rough    </w:t>
      </w:r>
      <w:r>
        <w:t xml:space="preserve">   punching the green    </w:t>
      </w:r>
      <w:r>
        <w:t xml:space="preserve">   play through    </w:t>
      </w:r>
      <w:r>
        <w:t xml:space="preserve">   pitching    </w:t>
      </w:r>
      <w:r>
        <w:t xml:space="preserve">   out of bounds    </w:t>
      </w:r>
      <w:r>
        <w:t xml:space="preserve">   nineteenth hole    </w:t>
      </w:r>
      <w:r>
        <w:t xml:space="preserve">   mulligam    </w:t>
      </w:r>
      <w:r>
        <w:t xml:space="preserve">   obstructions    </w:t>
      </w:r>
      <w:r>
        <w:t xml:space="preserve">   impediments    </w:t>
      </w:r>
      <w:r>
        <w:t xml:space="preserve">   loft    </w:t>
      </w:r>
      <w:r>
        <w:t xml:space="preserve">   lag putt    </w:t>
      </w:r>
      <w:r>
        <w:t xml:space="preserve">   hook    </w:t>
      </w:r>
      <w:r>
        <w:t xml:space="preserve">   handicap    </w:t>
      </w:r>
      <w:r>
        <w:t xml:space="preserve">   grounding    </w:t>
      </w:r>
      <w:r>
        <w:t xml:space="preserve">   grip    </w:t>
      </w:r>
      <w:r>
        <w:t xml:space="preserve">   gimme    </w:t>
      </w:r>
      <w:r>
        <w:t xml:space="preserve">   fringe    </w:t>
      </w:r>
      <w:r>
        <w:t xml:space="preserve">   fairway    </w:t>
      </w:r>
      <w:r>
        <w:t xml:space="preserve">   worm burner    </w:t>
      </w:r>
      <w:r>
        <w:t xml:space="preserve">   whiff    </w:t>
      </w:r>
      <w:r>
        <w:t xml:space="preserve">   waggle    </w:t>
      </w:r>
      <w:r>
        <w:t xml:space="preserve">   up and down    </w:t>
      </w:r>
      <w:r>
        <w:t xml:space="preserve">   drained    </w:t>
      </w:r>
      <w:r>
        <w:t xml:space="preserve">   duff    </w:t>
      </w:r>
      <w:r>
        <w:t xml:space="preserve">   dog leg    </w:t>
      </w:r>
      <w:r>
        <w:t xml:space="preserve">   divot    </w:t>
      </w:r>
      <w:r>
        <w:t xml:space="preserve">   chipping    </w:t>
      </w:r>
      <w:r>
        <w:t xml:space="preserve">   caddie    </w:t>
      </w:r>
      <w:r>
        <w:t xml:space="preserve">   bump and run    </w:t>
      </w:r>
      <w:r>
        <w:t xml:space="preserve">   beach    </w:t>
      </w:r>
      <w:r>
        <w:t xml:space="preserve">   ball marker    </w:t>
      </w:r>
      <w:r>
        <w:t xml:space="preserve">   back nine    </w:t>
      </w:r>
      <w:r>
        <w:t xml:space="preserve">   apron    </w:t>
      </w:r>
      <w:r>
        <w:t xml:space="preserve">   albatross    </w:t>
      </w:r>
      <w:r>
        <w:t xml:space="preserve">   birdie    </w:t>
      </w:r>
      <w:r>
        <w:t xml:space="preserve">   eagle    </w:t>
      </w:r>
      <w:r>
        <w:t xml:space="preserve">   bogey    </w:t>
      </w:r>
      <w:r>
        <w:t xml:space="preserve">   par    </w:t>
      </w:r>
      <w:r>
        <w:t xml:space="preserve">   hole in one    </w:t>
      </w:r>
      <w:r>
        <w:t xml:space="preserve">   water hazard    </w:t>
      </w:r>
      <w:r>
        <w:t xml:space="preserve">   green    </w:t>
      </w:r>
      <w:r>
        <w:t xml:space="preserve">   tee    </w:t>
      </w:r>
      <w:r>
        <w:t xml:space="preserve">   golf ball    </w:t>
      </w:r>
      <w:r>
        <w:t xml:space="preserve">   putter    </w:t>
      </w:r>
      <w:r>
        <w:t xml:space="preserve">   front nine    </w:t>
      </w:r>
      <w:r>
        <w:t xml:space="preserve">   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Terms</dc:title>
  <dcterms:created xsi:type="dcterms:W3CDTF">2021-10-11T08:10:31Z</dcterms:created>
  <dcterms:modified xsi:type="dcterms:W3CDTF">2021-10-11T08:10:31Z</dcterms:modified>
</cp:coreProperties>
</file>