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Terms</w:t>
      </w:r>
    </w:p>
    <w:p>
      <w:pPr>
        <w:pStyle w:val="Questions"/>
      </w:pPr>
      <w:r>
        <w:t xml:space="preserve">1. RIBDIE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GBOYE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OGFL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CIPH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LCBU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NBKURE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</dc:title>
  <dcterms:created xsi:type="dcterms:W3CDTF">2021-10-11T08:09:10Z</dcterms:created>
  <dcterms:modified xsi:type="dcterms:W3CDTF">2021-10-11T08:09:10Z</dcterms:modified>
</cp:coreProperties>
</file>