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Golf Terms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complete miss. Also known as an "air ball</w:t>
            </w:r>
          </w:p>
          <w:p>
            <w:pPr>
              <w:keepLines/>
              <w:pStyle w:val="CluesTiny"/>
            </w:pPr>
            <w:r>
              <w:rPr>
                <w:b w:val="true"/>
                <w:bCs w:val="true"/>
              </w:rPr>
              <w:t xml:space="preserve">4. </w:t>
            </w:r>
            <w:r>
              <w:t xml:space="preserve">The area where players tee to start a hole</w:t>
            </w:r>
          </w:p>
          <w:p>
            <w:pPr>
              <w:keepLines/>
              <w:pStyle w:val="CluesTiny"/>
            </w:pPr>
            <w:r>
              <w:rPr>
                <w:b w:val="true"/>
                <w:bCs w:val="true"/>
              </w:rPr>
              <w:t xml:space="preserve">5. </w:t>
            </w:r>
            <w:r>
              <w:t xml:space="preserve">A high, short shot caused by the clubhead striking the underside of the ball</w:t>
            </w:r>
          </w:p>
          <w:p>
            <w:pPr>
              <w:keepLines/>
              <w:pStyle w:val="CluesTiny"/>
            </w:pPr>
            <w:r>
              <w:rPr>
                <w:b w:val="true"/>
                <w:bCs w:val="true"/>
              </w:rPr>
              <w:t xml:space="preserve">9. </w:t>
            </w:r>
            <w:r>
              <w:t xml:space="preserve">A short, high shot, usually played with a wedge, designed to land softly</w:t>
            </w:r>
          </w:p>
          <w:p>
            <w:pPr>
              <w:keepLines/>
              <w:pStyle w:val="CluesTiny"/>
            </w:pPr>
            <w:r>
              <w:rPr>
                <w:b w:val="true"/>
                <w:bCs w:val="true"/>
              </w:rPr>
              <w:t xml:space="preserve">10. </w:t>
            </w:r>
            <w:r>
              <w:t xml:space="preserve">A person hired to carry clubs and provide other assistance</w:t>
            </w:r>
          </w:p>
          <w:p>
            <w:pPr>
              <w:keepLines/>
              <w:pStyle w:val="CluesTiny"/>
            </w:pPr>
            <w:r>
              <w:rPr>
                <w:b w:val="true"/>
                <w:bCs w:val="true"/>
              </w:rPr>
              <w:t xml:space="preserve">11. </w:t>
            </w:r>
            <w:r>
              <w:t xml:space="preserve"> A hollow comprised of sand or grass or both that exists as an obstacle and, in some cases, a hazard</w:t>
            </w:r>
          </w:p>
          <w:p>
            <w:pPr>
              <w:keepLines/>
              <w:pStyle w:val="CluesTiny"/>
            </w:pPr>
            <w:r>
              <w:rPr>
                <w:b w:val="true"/>
                <w:bCs w:val="true"/>
              </w:rPr>
              <w:t xml:space="preserve">12. </w:t>
            </w:r>
            <w:r>
              <w:t xml:space="preserve">A ball that curves from left to right to a greater degree than a fade</w:t>
            </w:r>
          </w:p>
          <w:p>
            <w:pPr>
              <w:keepLines/>
              <w:pStyle w:val="CluesTiny"/>
            </w:pPr>
            <w:r>
              <w:rPr>
                <w:b w:val="true"/>
                <w:bCs w:val="true"/>
              </w:rPr>
              <w:t xml:space="preserve">13. </w:t>
            </w:r>
            <w:r>
              <w:t xml:space="preserve">Another term for a practice area</w:t>
            </w:r>
          </w:p>
          <w:p>
            <w:pPr>
              <w:keepLines/>
              <w:pStyle w:val="CluesTiny"/>
            </w:pPr>
            <w:r>
              <w:rPr>
                <w:b w:val="true"/>
                <w:bCs w:val="true"/>
              </w:rPr>
              <w:t xml:space="preserve">14. </w:t>
            </w:r>
            <w:r>
              <w:t xml:space="preserve">The motion that involves the club and every element of the body in taking the club away from the ball and setting it in position at the top of the backswing from which the club can be delivered to the ball at impact</w:t>
            </w:r>
          </w:p>
        </w:tc>
        <w:tc>
          <w:p>
            <w:pPr>
              <w:pStyle w:val="CluesTiny"/>
            </w:pPr>
            <w:r>
              <w:rPr>
                <w:b w:val="true"/>
                <w:bCs w:val="true"/>
              </w:rPr>
              <w:t xml:space="preserve">Down</w:t>
            </w:r>
          </w:p>
          <w:p>
            <w:pPr>
              <w:keepLines/>
              <w:pStyle w:val="CluesTiny"/>
            </w:pPr>
            <w:r>
              <w:rPr>
                <w:b w:val="true"/>
                <w:bCs w:val="true"/>
              </w:rPr>
              <w:t xml:space="preserve">1. </w:t>
            </w:r>
            <w:r>
              <w:t xml:space="preserve">The act of gripping down on the shaft, which is generally believed to provide greater control</w:t>
            </w:r>
          </w:p>
          <w:p>
            <w:pPr>
              <w:keepLines/>
              <w:pStyle w:val="CluesTiny"/>
            </w:pPr>
            <w:r>
              <w:rPr>
                <w:b w:val="true"/>
                <w:bCs w:val="true"/>
              </w:rPr>
              <w:t xml:space="preserve">3. </w:t>
            </w:r>
            <w:r>
              <w:t xml:space="preserve">The swing forward from the top of the backswing</w:t>
            </w:r>
          </w:p>
          <w:p>
            <w:pPr>
              <w:keepLines/>
              <w:pStyle w:val="CluesTiny"/>
            </w:pPr>
            <w:r>
              <w:rPr>
                <w:b w:val="true"/>
                <w:bCs w:val="true"/>
              </w:rPr>
              <w:t xml:space="preserve">6. </w:t>
            </w:r>
            <w:r>
              <w:t xml:space="preserve">A shot that curves sharply from right to left for right-handed players</w:t>
            </w:r>
          </w:p>
          <w:p>
            <w:pPr>
              <w:keepLines/>
              <w:pStyle w:val="CluesTiny"/>
            </w:pPr>
            <w:r>
              <w:rPr>
                <w:b w:val="true"/>
                <w:bCs w:val="true"/>
              </w:rPr>
              <w:t xml:space="preserve">7. </w:t>
            </w:r>
            <w:r>
              <w:t xml:space="preserve">A grip in which all ten fingers are placed on the grip of the club</w:t>
            </w:r>
          </w:p>
          <w:p>
            <w:pPr>
              <w:keepLines/>
              <w:pStyle w:val="CluesTiny"/>
            </w:pPr>
            <w:r>
              <w:rPr>
                <w:b w:val="true"/>
                <w:bCs w:val="true"/>
              </w:rPr>
              <w:t xml:space="preserve">8. </w:t>
            </w:r>
            <w:r>
              <w:t xml:space="preserve">The change of direction in the swing, from the backswing to the forward swing</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Golf Terms Crossword Puzzle</dc:title>
  <dcterms:created xsi:type="dcterms:W3CDTF">2021-10-11T08:08:57Z</dcterms:created>
  <dcterms:modified xsi:type="dcterms:W3CDTF">2021-10-11T08:08:57Z</dcterms:modified>
</cp:coreProperties>
</file>