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Vocabulary </w:t>
      </w:r>
    </w:p>
    <w:p>
      <w:pPr>
        <w:pStyle w:val="Questions"/>
      </w:pPr>
      <w:r>
        <w:t xml:space="preserve">1. EDRBII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EGBYO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DEDCAI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HCIP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OURSCE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ODBELU GEOBY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EEGAL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GIPR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OHEL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RINSO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UTPT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EKSTOR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ETE FOF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ETE XBO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Vocabulary </dc:title>
  <dcterms:created xsi:type="dcterms:W3CDTF">2021-10-11T08:10:07Z</dcterms:created>
  <dcterms:modified xsi:type="dcterms:W3CDTF">2021-10-11T08:10:07Z</dcterms:modified>
</cp:coreProperties>
</file>