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the course designated by the Committee that may include piles of material awaiting removal by a greenkeeper.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in charge of the competition and/or the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 on which play is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appointed to assist a referee to decide questions of fact and to report to him any breech of a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Player associated with another player on the same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Stroke added to the score of a player as deemed under certain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carries or handles a players clubs during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Movable straight indicator with or without bunting or other material attached, centered in the hole to show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standard required for this is 4.5 inches in diameter and 4 inches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player in stroke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appointed to record a competitors score in stroke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status of a ball as soon as the player has made a stroke on the teeing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ball leaves its original position and comes to rest in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Temporary accumulation of water on the course which is visible before and after the player takes his stance and is not a water hazard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Body of water defined by yellow lines or 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ball not found or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All ground of the hole being played which is specially prepared for putting.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Area from which turf or soil has been removed and replaced with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Any bunker or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of a players feet as they prepare to make a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 entitled to play first from the teeing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within which play is permitted.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objects such as stones, twigs, branches,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hazard that you cant drop a ball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appointed to accompany players to decide questions of fact and apply the Rules of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ball is stopped or deflected by an outside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 played when you lose your original ball out of bounds or in a water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Playing the holes of the course in their correct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player has taken his stance and grounded his club except in a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Starting place for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ball is at the bottom of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Individual who indicates to player the position of balls during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agency not part of the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Anything used, worn or carried for the player except any ball he has played at the hole and any small object used to mark the position of a ball..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Forward movement of the club.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Vocabulary</dc:title>
  <dcterms:created xsi:type="dcterms:W3CDTF">2021-10-11T08:09:22Z</dcterms:created>
  <dcterms:modified xsi:type="dcterms:W3CDTF">2021-10-11T08:09:22Z</dcterms:modified>
</cp:coreProperties>
</file>