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golf ball    </w:t>
      </w:r>
      <w:r>
        <w:t xml:space="preserve">   girls golf rocks    </w:t>
      </w:r>
      <w:r>
        <w:t xml:space="preserve">   get into golf    </w:t>
      </w:r>
      <w:r>
        <w:t xml:space="preserve">   pebble beach    </w:t>
      </w:r>
      <w:r>
        <w:t xml:space="preserve">   augusta    </w:t>
      </w:r>
      <w:r>
        <w:t xml:space="preserve">   st andrews    </w:t>
      </w:r>
      <w:r>
        <w:t xml:space="preserve">   rory    </w:t>
      </w:r>
      <w:r>
        <w:t xml:space="preserve">   tiger    </w:t>
      </w:r>
      <w:r>
        <w:t xml:space="preserve">   seve    </w:t>
      </w:r>
      <w:r>
        <w:t xml:space="preserve">   bogey    </w:t>
      </w:r>
      <w:r>
        <w:t xml:space="preserve">   birdie    </w:t>
      </w:r>
      <w:r>
        <w:t xml:space="preserve">   gareth shaw coach    </w:t>
      </w:r>
      <w:r>
        <w:t xml:space="preserve">   three hammers    </w:t>
      </w:r>
      <w:r>
        <w:t xml:space="preserve">   drive    </w:t>
      </w:r>
      <w:r>
        <w:t xml:space="preserve">   chip    </w:t>
      </w:r>
      <w:r>
        <w:t xml:space="preserve">   pitch    </w:t>
      </w:r>
      <w:r>
        <w:t xml:space="preserve">   bunker    </w:t>
      </w:r>
      <w:r>
        <w:t xml:space="preserve">   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Word Search </dc:title>
  <dcterms:created xsi:type="dcterms:W3CDTF">2021-10-11T08:09:38Z</dcterms:created>
  <dcterms:modified xsi:type="dcterms:W3CDTF">2021-10-11T08:09:38Z</dcterms:modified>
</cp:coreProperties>
</file>