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swing    </w:t>
      </w:r>
      <w:r>
        <w:t xml:space="preserve">   golf course    </w:t>
      </w:r>
      <w:r>
        <w:t xml:space="preserve">   dog leg    </w:t>
      </w:r>
      <w:r>
        <w:t xml:space="preserve">   caddie    </w:t>
      </w:r>
      <w:r>
        <w:t xml:space="preserve">   eagle    </w:t>
      </w:r>
      <w:r>
        <w:t xml:space="preserve">   green fee    </w:t>
      </w:r>
      <w:r>
        <w:t xml:space="preserve">   woods    </w:t>
      </w:r>
      <w:r>
        <w:t xml:space="preserve">   stroke    </w:t>
      </w:r>
      <w:r>
        <w:t xml:space="preserve">   tee box    </w:t>
      </w:r>
      <w:r>
        <w:t xml:space="preserve">   mulligan    </w:t>
      </w:r>
      <w:r>
        <w:t xml:space="preserve">   handicap    </w:t>
      </w:r>
      <w:r>
        <w:t xml:space="preserve">   GASP    </w:t>
      </w:r>
      <w:r>
        <w:t xml:space="preserve">   fairway    </w:t>
      </w:r>
      <w:r>
        <w:t xml:space="preserve">   driver    </w:t>
      </w:r>
      <w:r>
        <w:t xml:space="preserve">   green    </w:t>
      </w:r>
      <w:r>
        <w:t xml:space="preserve">   bunker    </w:t>
      </w:r>
      <w:r>
        <w:t xml:space="preserve">   putt    </w:t>
      </w:r>
      <w:r>
        <w:t xml:space="preserve">   bogey    </w:t>
      </w:r>
      <w:r>
        <w:t xml:space="preserve">   birdie    </w:t>
      </w:r>
      <w:r>
        <w:t xml:space="preserve">   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Golf</dc:title>
  <dcterms:created xsi:type="dcterms:W3CDTF">2021-10-11T08:08:52Z</dcterms:created>
  <dcterms:modified xsi:type="dcterms:W3CDTF">2021-10-11T08:08:52Z</dcterms:modified>
</cp:coreProperties>
</file>