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Pro v1x    </w:t>
      </w:r>
      <w:r>
        <w:t xml:space="preserve">   Pro v1    </w:t>
      </w:r>
      <w:r>
        <w:t xml:space="preserve">   Chrome soft x    </w:t>
      </w:r>
      <w:r>
        <w:t xml:space="preserve">   Chrome soft    </w:t>
      </w:r>
      <w:r>
        <w:t xml:space="preserve">   Us kids    </w:t>
      </w:r>
      <w:r>
        <w:t xml:space="preserve">   Jaxx    </w:t>
      </w:r>
      <w:r>
        <w:t xml:space="preserve">   Pxg    </w:t>
      </w:r>
      <w:r>
        <w:t xml:space="preserve">   US Championchip    </w:t>
      </w:r>
      <w:r>
        <w:t xml:space="preserve">   US Open    </w:t>
      </w:r>
      <w:r>
        <w:t xml:space="preserve">   British Open    </w:t>
      </w:r>
      <w:r>
        <w:t xml:space="preserve">   Masters    </w:t>
      </w:r>
      <w:r>
        <w:t xml:space="preserve">   European tour    </w:t>
      </w:r>
      <w:r>
        <w:t xml:space="preserve">   Pga tour    </w:t>
      </w:r>
      <w:r>
        <w:t xml:space="preserve">   Ping    </w:t>
      </w:r>
      <w:r>
        <w:t xml:space="preserve">   Titlest    </w:t>
      </w:r>
      <w:r>
        <w:t xml:space="preserve">   Callaway    </w:t>
      </w:r>
      <w:r>
        <w:t xml:space="preserve">   Taylermade    </w:t>
      </w:r>
      <w:r>
        <w:t xml:space="preserve">   Nike    </w:t>
      </w:r>
      <w:r>
        <w:t xml:space="preserve">   Sport    </w:t>
      </w:r>
      <w:r>
        <w:t xml:space="preserve">   Course    </w:t>
      </w:r>
      <w:r>
        <w:t xml:space="preserve">   Ball    </w:t>
      </w:r>
      <w:r>
        <w:t xml:space="preserve">   Club    </w:t>
      </w:r>
      <w:r>
        <w:t xml:space="preserve">   Hole In One    </w:t>
      </w:r>
      <w:r>
        <w:t xml:space="preserve">   Driver    </w:t>
      </w:r>
      <w:r>
        <w:t xml:space="preserve">   Wood    </w:t>
      </w:r>
      <w:r>
        <w:t xml:space="preserve">   Hybrid    </w:t>
      </w:r>
      <w:r>
        <w:t xml:space="preserve">   Iron    </w:t>
      </w:r>
      <w:r>
        <w:t xml:space="preserve">   Wedge    </w:t>
      </w:r>
      <w:r>
        <w:t xml:space="preserve">   Putter    </w:t>
      </w:r>
      <w:r>
        <w:t xml:space="preserve">   Bogey    </w:t>
      </w:r>
      <w:r>
        <w:t xml:space="preserve">   Albertros    </w:t>
      </w:r>
      <w:r>
        <w:t xml:space="preserve">   Eagle    </w:t>
      </w:r>
      <w:r>
        <w:t xml:space="preserve">   Birdie    </w:t>
      </w:r>
      <w:r>
        <w:t xml:space="preserve">   Par    </w:t>
      </w:r>
      <w:r>
        <w:t xml:space="preserve">   Golf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</dc:title>
  <dcterms:created xsi:type="dcterms:W3CDTF">2021-10-11T08:09:26Z</dcterms:created>
  <dcterms:modified xsi:type="dcterms:W3CDTF">2021-10-11T08:09:26Z</dcterms:modified>
</cp:coreProperties>
</file>