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 ball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titleist    </w:t>
      </w:r>
      <w:r>
        <w:t xml:space="preserve">   srixon    </w:t>
      </w:r>
      <w:r>
        <w:t xml:space="preserve">   honma    </w:t>
      </w:r>
      <w:r>
        <w:t xml:space="preserve">   callaway    </w:t>
      </w:r>
      <w:r>
        <w:t xml:space="preserve">   taylormade    </w:t>
      </w:r>
      <w:r>
        <w:t xml:space="preserve">   six piece    </w:t>
      </w:r>
      <w:r>
        <w:t xml:space="preserve">   five piece    </w:t>
      </w:r>
      <w:r>
        <w:t xml:space="preserve">   four piece    </w:t>
      </w:r>
      <w:r>
        <w:t xml:space="preserve">   three piece    </w:t>
      </w:r>
      <w:r>
        <w:t xml:space="preserve">   two piece    </w:t>
      </w:r>
      <w:r>
        <w:t xml:space="preserve">   one 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ball word search </dc:title>
  <dcterms:created xsi:type="dcterms:W3CDTF">2021-10-11T08:09:52Z</dcterms:created>
  <dcterms:modified xsi:type="dcterms:W3CDTF">2021-10-11T08:09:52Z</dcterms:modified>
</cp:coreProperties>
</file>