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two strokes less than par on a single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outside the fairway with higher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Hitting a ball that curves left to right for a left-handed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Hitting a ball that curves left to right for a right-handed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pit with sand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where play begins for each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one stroke over par on a single 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hole in one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building that houses the administration services associated with the gold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in the clubhouse where professional grade equipment may be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Manner of conduct expected of anyone while on a 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stroke less than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warning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strokes in which a hole is designed to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target area, with smoother, shorter grass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2021-10-11T08:09:38Z</dcterms:created>
  <dcterms:modified xsi:type="dcterms:W3CDTF">2021-10-11T08:09:38Z</dcterms:modified>
</cp:coreProperties>
</file>