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strokes a player is given to adjust his score to that of standard scratch. It allows golfers of different abilities to compete on equal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putting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ball goes straight into the hole from your tee shot.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mantle of honour given to the winner of the US Masters.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playing of a second ball from the same place as the first because the player is unsure of what may have happened to the first ball (i.e. it may be lost).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a sand 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peg stuck into the ground on which a golf ball is 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shot which rolls along the ground.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Club mainly used on green for striking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edge of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shots over the hole par.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hitting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 or grass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guidelines to promote proper behaviour on the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based material used to make shafts and clubheads.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carries a players clubs.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American golfer, _____________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strokes under par for a given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on or adjacent to the course where the ball may not be played from. Normally marked by white posts.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headed club that is not a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Spectators at a golf tournament or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club that is also known as the 1 wood.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Permanent features on the golf course designed to obstruct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Missing the ball during a swing.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under par for the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 of competition where each hole is won, lost or halved.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short fringe surrounding the green which isolates it from the fairway.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2021-10-11T08:09:43Z</dcterms:created>
  <dcterms:modified xsi:type="dcterms:W3CDTF">2021-10-11T08:09:43Z</dcterms:modified>
</cp:coreProperties>
</file>