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Ace    </w:t>
      </w:r>
      <w:r>
        <w:t xml:space="preserve">   Aim    </w:t>
      </w:r>
      <w:r>
        <w:t xml:space="preserve">   Approach    </w:t>
      </w:r>
      <w:r>
        <w:t xml:space="preserve">   Ball    </w:t>
      </w:r>
      <w:r>
        <w:t xml:space="preserve">   Birdie    </w:t>
      </w:r>
      <w:r>
        <w:t xml:space="preserve">   Bogey    </w:t>
      </w:r>
      <w:r>
        <w:t xml:space="preserve">   Caddy    </w:t>
      </w:r>
      <w:r>
        <w:t xml:space="preserve">   Driver    </w:t>
      </w:r>
      <w:r>
        <w:t xml:space="preserve">   Eagle    </w:t>
      </w:r>
      <w:r>
        <w:t xml:space="preserve">   Golf Cart    </w:t>
      </w:r>
      <w:r>
        <w:t xml:space="preserve">   Grass    </w:t>
      </w:r>
      <w:r>
        <w:t xml:space="preserve">   Green    </w:t>
      </w:r>
      <w:r>
        <w:t xml:space="preserve">   Hook    </w:t>
      </w:r>
      <w:r>
        <w:t xml:space="preserve">   Match    </w:t>
      </w:r>
      <w:r>
        <w:t xml:space="preserve">   Par    </w:t>
      </w:r>
      <w:r>
        <w:t xml:space="preserve">   Putter    </w:t>
      </w:r>
      <w:r>
        <w:t xml:space="preserve">   Sand Trap    </w:t>
      </w:r>
      <w:r>
        <w:t xml:space="preserve">   Slice    </w:t>
      </w:r>
      <w:r>
        <w:t xml:space="preserve">   Stroke    </w:t>
      </w:r>
      <w:r>
        <w:t xml:space="preserve">   Tee    </w:t>
      </w:r>
      <w:r>
        <w:t xml:space="preserve">   Wedge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</dc:title>
  <dcterms:created xsi:type="dcterms:W3CDTF">2021-10-11T08:09:45Z</dcterms:created>
  <dcterms:modified xsi:type="dcterms:W3CDTF">2021-10-11T08:09:45Z</dcterms:modified>
</cp:coreProperties>
</file>