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Golf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shot used when close to the hole. Usually used when on the green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round hole on each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area at the start of each hole from where players drive the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rare score occurs when the golfer's tee shot goes into the 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surface area of the club head used for striking the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golfer is two strokes under par for a given 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pond or stream. If a ball lands in water and is unable to be played, the golfer takes a penalty stroke.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short grassy surface where the cup is located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shot used on a short approach, in which the ball is popped up in the air in such a manner as to have it roll toward the pin when it lands on the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Sand-filled pits on fairways and next to greens that are placed as hazards on a course.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long stretch of neatly trimmed grass that runs between the tee box and the green.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 describing a golfer’s first stroke from the tee box on every 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number of strokes it takes to sink the ball in a hole exceeds the par by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Scored by a player who sinks the ball in the cup one stroke under par for that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Describes the ball that lies farthest from the cup when two or more golfers are playing. The away ball is always the first one played on each turn.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Golf crossword</dc:title>
  <dcterms:created xsi:type="dcterms:W3CDTF">2021-10-11T08:09:01Z</dcterms:created>
  <dcterms:modified xsi:type="dcterms:W3CDTF">2021-10-11T08:09:01Z</dcterms:modified>
</cp:coreProperties>
</file>