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clean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short grass surrounding the green which isolates it from the fairway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a shorten name for a golf course or the equipment used to strike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4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Reverse spin applied to the ball and prevents it from bouncing forward after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carries a player's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ball hits a tree and the golfer still finishes the hole with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Hole-In-One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powerd buggy used to transport a golfer and equipment around the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small object used to mark a balls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Backspin on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strokes under par for a given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Hitting the ball into the air with enough flight to land on the green and roll across the green towards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Leading foot is nearer to the ball at address. Position normally adopted to hook the ball or prevent a 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extendable device used to retrieve balls usually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on the course that is not a water hazard (such as puddles after 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the club face slightly inward to hook the ball or prevent a 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Designated carriageway for carts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2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under par for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2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path a putt must follow over a contour in the green to go to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over par on a hole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Albatross    </w:t>
      </w:r>
      <w:r>
        <w:t xml:space="preserve">   Apron    </w:t>
      </w:r>
      <w:r>
        <w:t xml:space="preserve">   Action    </w:t>
      </w:r>
      <w:r>
        <w:t xml:space="preserve">   Backspin    </w:t>
      </w:r>
      <w:r>
        <w:t xml:space="preserve">   Baffy    </w:t>
      </w:r>
      <w:r>
        <w:t xml:space="preserve">   Ballmarker    </w:t>
      </w:r>
      <w:r>
        <w:t xml:space="preserve">   Ballretriever    </w:t>
      </w:r>
      <w:r>
        <w:t xml:space="preserve">   Ballwasher    </w:t>
      </w:r>
      <w:r>
        <w:t xml:space="preserve">   Barkie    </w:t>
      </w:r>
      <w:r>
        <w:t xml:space="preserve">   Birdie    </w:t>
      </w:r>
      <w:r>
        <w:t xml:space="preserve">   Bogey    </w:t>
      </w:r>
      <w:r>
        <w:t xml:space="preserve">   Brassie    </w:t>
      </w:r>
      <w:r>
        <w:t xml:space="preserve">   Break    </w:t>
      </w:r>
      <w:r>
        <w:t xml:space="preserve">   Caddie    </w:t>
      </w:r>
      <w:r>
        <w:t xml:space="preserve">   Powercart    </w:t>
      </w:r>
      <w:r>
        <w:t xml:space="preserve">   Cartpath    </w:t>
      </w:r>
      <w:r>
        <w:t xml:space="preserve">   Casualwater    </w:t>
      </w:r>
      <w:r>
        <w:t xml:space="preserve">   Chip    </w:t>
      </w:r>
      <w:r>
        <w:t xml:space="preserve">   Cleek    </w:t>
      </w:r>
      <w:r>
        <w:t xml:space="preserve">   Closedface    </w:t>
      </w:r>
      <w:r>
        <w:t xml:space="preserve">   Closedstance    </w:t>
      </w:r>
      <w:r>
        <w:t xml:space="preserve">  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2021-10-11T08:09:50Z</dcterms:created>
  <dcterms:modified xsi:type="dcterms:W3CDTF">2021-10-11T08:09:50Z</dcterms:modified>
</cp:coreProperties>
</file>