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Albatros    </w:t>
      </w:r>
      <w:r>
        <w:t xml:space="preserve">   Bag    </w:t>
      </w:r>
      <w:r>
        <w:t xml:space="preserve">   Birdie    </w:t>
      </w:r>
      <w:r>
        <w:t xml:space="preserve">   Bogey    </w:t>
      </w:r>
      <w:r>
        <w:t xml:space="preserve">   Bunker    </w:t>
      </w:r>
      <w:r>
        <w:t xml:space="preserve">   Chip    </w:t>
      </w:r>
      <w:r>
        <w:t xml:space="preserve">   Driver    </w:t>
      </w:r>
      <w:r>
        <w:t xml:space="preserve">   Fade    </w:t>
      </w:r>
      <w:r>
        <w:t xml:space="preserve">   Fairway    </w:t>
      </w:r>
      <w:r>
        <w:t xml:space="preserve">   Flag    </w:t>
      </w:r>
      <w:r>
        <w:t xml:space="preserve">   Golf Club    </w:t>
      </w:r>
      <w:r>
        <w:t xml:space="preserve">   Green    </w:t>
      </w:r>
      <w:r>
        <w:t xml:space="preserve">   Hazard    </w:t>
      </w:r>
      <w:r>
        <w:t xml:space="preserve">   Head Cover    </w:t>
      </w:r>
      <w:r>
        <w:t xml:space="preserve">   Hook    </w:t>
      </w:r>
      <w:r>
        <w:t xml:space="preserve">   Hybrid    </w:t>
      </w:r>
      <w:r>
        <w:t xml:space="preserve">   Par    </w:t>
      </w:r>
      <w:r>
        <w:t xml:space="preserve">   Pin    </w:t>
      </w:r>
      <w:r>
        <w:t xml:space="preserve">   Pitching Wedge    </w:t>
      </w:r>
      <w:r>
        <w:t xml:space="preserve">   Putter    </w:t>
      </w:r>
      <w:r>
        <w:t xml:space="preserve">   Rough    </w:t>
      </w:r>
      <w:r>
        <w:t xml:space="preserve">   Sand Trap    </w:t>
      </w:r>
      <w:r>
        <w:t xml:space="preserve">   Sand Wedge    </w:t>
      </w:r>
      <w:r>
        <w:t xml:space="preserve">   Slice    </w:t>
      </w:r>
      <w:r>
        <w:t xml:space="preserve">   Tee    </w:t>
      </w:r>
      <w:r>
        <w:t xml:space="preserve">   Tee Off    </w:t>
      </w:r>
      <w:r>
        <w:t xml:space="preserve">   Water Hazard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2021-10-11T08:09:52Z</dcterms:created>
  <dcterms:modified xsi:type="dcterms:W3CDTF">2021-10-11T08:09:52Z</dcterms:modified>
</cp:coreProperties>
</file>