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teams    </w:t>
      </w:r>
      <w:r>
        <w:t xml:space="preserve">   shots    </w:t>
      </w:r>
      <w:r>
        <w:t xml:space="preserve">   clubhouse    </w:t>
      </w:r>
      <w:r>
        <w:t xml:space="preserve">   foursome    </w:t>
      </w:r>
      <w:r>
        <w:t xml:space="preserve">   scorecard    </w:t>
      </w:r>
      <w:r>
        <w:t xml:space="preserve">   prizes    </w:t>
      </w:r>
      <w:r>
        <w:t xml:space="preserve">   four    </w:t>
      </w:r>
      <w:r>
        <w:t xml:space="preserve">   bunkers    </w:t>
      </w:r>
      <w:r>
        <w:t xml:space="preserve">   grass    </w:t>
      </w:r>
      <w:r>
        <w:t xml:space="preserve">   mower    </w:t>
      </w:r>
      <w:r>
        <w:t xml:space="preserve">   albatross    </w:t>
      </w:r>
      <w:r>
        <w:t xml:space="preserve">   bogie    </w:t>
      </w:r>
      <w:r>
        <w:t xml:space="preserve">   club    </w:t>
      </w:r>
      <w:r>
        <w:t xml:space="preserve">   driver    </w:t>
      </w:r>
      <w:r>
        <w:t xml:space="preserve">   eagle    </w:t>
      </w:r>
      <w:r>
        <w:t xml:space="preserve">   fairway    </w:t>
      </w:r>
      <w:r>
        <w:t xml:space="preserve">   green    </w:t>
      </w:r>
      <w:r>
        <w:t xml:space="preserve">   hole    </w:t>
      </w:r>
      <w:r>
        <w:t xml:space="preserve">   par    </w:t>
      </w:r>
      <w:r>
        <w:t xml:space="preserve">   partner    </w:t>
      </w:r>
      <w:r>
        <w:t xml:space="preserve">   putter    </w:t>
      </w:r>
      <w:r>
        <w:t xml:space="preserve">   rough    </w:t>
      </w:r>
      <w:r>
        <w:t xml:space="preserve">   trundler    </w:t>
      </w:r>
      <w:r>
        <w:t xml:space="preserve">   weather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Golfing</dc:title>
  <dcterms:created xsi:type="dcterms:W3CDTF">2021-12-16T03:45:40Z</dcterms:created>
  <dcterms:modified xsi:type="dcterms:W3CDTF">2021-12-16T03:45:40Z</dcterms:modified>
</cp:coreProperties>
</file>