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Golfing General Knowledge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'hole in one' sometimes 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What is a trio of birdies in succession in one round of golf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person called who carries your golf bag?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5 under par called in golf?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 longest hole?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club has a flat edged head?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most famous golfer in Italy?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 mean in golf?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golf clubs is a golfer allowed in his bag?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golf tournament is always held at Augusta national Golf Club?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Golfing General Knowledge Questions</dc:title>
  <dcterms:created xsi:type="dcterms:W3CDTF">2021-10-11T08:10:12Z</dcterms:created>
  <dcterms:modified xsi:type="dcterms:W3CDTF">2021-10-11T08:10:12Z</dcterms:modified>
</cp:coreProperties>
</file>