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Prostitute    </w:t>
      </w:r>
      <w:r>
        <w:t xml:space="preserve">   Prostitution    </w:t>
      </w:r>
      <w:r>
        <w:t xml:space="preserve">   Three    </w:t>
      </w:r>
      <w:r>
        <w:t xml:space="preserve">   Unconditional    </w:t>
      </w:r>
      <w:r>
        <w:t xml:space="preserve">   Love    </w:t>
      </w:r>
      <w:r>
        <w:t xml:space="preserve">   Brokenness    </w:t>
      </w:r>
      <w:r>
        <w:t xml:space="preserve">   Deceit    </w:t>
      </w:r>
      <w:r>
        <w:t xml:space="preserve">   Rebellion    </w:t>
      </w:r>
      <w:r>
        <w:t xml:space="preserve">   Grace    </w:t>
      </w:r>
      <w:r>
        <w:t xml:space="preserve">   Hardheartedness    </w:t>
      </w:r>
      <w:r>
        <w:t xml:space="preserve">   Neverending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Gomer</dc:title>
  <dcterms:created xsi:type="dcterms:W3CDTF">2021-10-11T08:08:49Z</dcterms:created>
  <dcterms:modified xsi:type="dcterms:W3CDTF">2021-10-11T08:08:49Z</dcterms:modified>
</cp:coreProperties>
</file>