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Gone-Away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Portia's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Tark's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Baby-Belle's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used to own Villa Caprice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female that lives in Gone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ghost town Portia and Julian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Minnie's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Cheever's best friend when she was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Cheever's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Baby-Belle's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Mrs. Cheever calls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Foster's best friend?</w:t>
            </w:r>
          </w:p>
        </w:tc>
      </w:tr>
    </w:tbl>
    <w:p>
      <w:pPr>
        <w:pStyle w:val="WordBankMedium"/>
      </w:pPr>
      <w:r>
        <w:t xml:space="preserve">   Julian    </w:t>
      </w:r>
      <w:r>
        <w:t xml:space="preserve">   Gone Away    </w:t>
      </w:r>
      <w:r>
        <w:t xml:space="preserve">   Mrs Cheever    </w:t>
      </w:r>
      <w:r>
        <w:t xml:space="preserve">   Villa Caprice    </w:t>
      </w:r>
      <w:r>
        <w:t xml:space="preserve">   Mrs. Brace-Gideon    </w:t>
      </w:r>
      <w:r>
        <w:t xml:space="preserve">   Pindar    </w:t>
      </w:r>
      <w:r>
        <w:t xml:space="preserve">   The Machine    </w:t>
      </w:r>
      <w:r>
        <w:t xml:space="preserve">   Aunt Hilda    </w:t>
      </w:r>
      <w:r>
        <w:t xml:space="preserve">   Tarquin or Tark     </w:t>
      </w:r>
      <w:r>
        <w:t xml:space="preserve">   Baby-Belle     </w:t>
      </w:r>
      <w:r>
        <w:t xml:space="preserve">   Calpurnia    </w:t>
      </w:r>
      <w:r>
        <w:t xml:space="preserve">   Minnie    </w:t>
      </w:r>
      <w:r>
        <w:t xml:space="preserve">   Minnehaha    </w:t>
      </w:r>
      <w:r>
        <w:t xml:space="preserve">   Foster    </w:t>
      </w:r>
      <w:r>
        <w:t xml:space="preserve">   Gulliver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Gone-Away Lake</dc:title>
  <dcterms:created xsi:type="dcterms:W3CDTF">2021-10-11T08:10:06Z</dcterms:created>
  <dcterms:modified xsi:type="dcterms:W3CDTF">2021-10-11T08:10:06Z</dcterms:modified>
</cp:coreProperties>
</file>