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Fayz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Nuclear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Perdido Beach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Astrid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</dc:title>
  <dcterms:created xsi:type="dcterms:W3CDTF">2021-10-11T08:08:51Z</dcterms:created>
  <dcterms:modified xsi:type="dcterms:W3CDTF">2021-10-11T08:08:51Z</dcterms:modified>
</cp:coreProperties>
</file>