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Astrid    </w:t>
      </w:r>
      <w:r>
        <w:t xml:space="preserve">    Beach    </w:t>
      </w:r>
      <w:r>
        <w:t xml:space="preserve">   Bully    </w:t>
      </w:r>
      <w:r>
        <w:t xml:space="preserve">   Caine    </w:t>
      </w:r>
      <w:r>
        <w:t xml:space="preserve">   Diana    </w:t>
      </w:r>
      <w:r>
        <w:t xml:space="preserve">   FAYZ    </w:t>
      </w:r>
      <w:r>
        <w:t xml:space="preserve">   Fear    </w:t>
      </w:r>
      <w:r>
        <w:t xml:space="preserve">   Gone    </w:t>
      </w:r>
      <w:r>
        <w:t xml:space="preserve">   Grant    </w:t>
      </w:r>
      <w:r>
        <w:t xml:space="preserve">   Hunger    </w:t>
      </w:r>
      <w:r>
        <w:t xml:space="preserve">   Kids    </w:t>
      </w:r>
      <w:r>
        <w:t xml:space="preserve">   Lies    </w:t>
      </w:r>
      <w:r>
        <w:t xml:space="preserve">   Lights    </w:t>
      </w:r>
      <w:r>
        <w:t xml:space="preserve">   Perdido    </w:t>
      </w:r>
      <w:r>
        <w:t xml:space="preserve">   Peter    </w:t>
      </w:r>
      <w:r>
        <w:t xml:space="preserve">   Plague    </w:t>
      </w:r>
      <w:r>
        <w:t xml:space="preserve">   Powers    </w:t>
      </w:r>
      <w:r>
        <w:t xml:space="preserve">   Quinn    </w:t>
      </w:r>
      <w:r>
        <w:t xml:space="preserve">   Sam    </w:t>
      </w:r>
      <w:r>
        <w:t xml:space="preserve">   Thriller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</dc:title>
  <dcterms:created xsi:type="dcterms:W3CDTF">2021-10-11T08:08:55Z</dcterms:created>
  <dcterms:modified xsi:type="dcterms:W3CDTF">2021-10-11T08:08:55Z</dcterms:modified>
</cp:coreProperties>
</file>