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Gone Book Series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Evil creature that caused the entire FAYZ to be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male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Lana's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Leader of the Coates Academy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Mutant that has super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Mutant that has the ability to make peoples' worst fears come to life in their minds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murderer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Mutant that has the ability to control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Incredible businessman, that helps feed and organize the kids of the Fayz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Immigrant that becomes a leader of the kids in the FAYZ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school that Caine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Sadistic person that's also known as Whip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Town the book takes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Astrid's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Center of the FAYZ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Caine's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Mutant that has the ability to heal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Mutant that has incredible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Girl Sam has a crush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Mutant that has the ability to blend into his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Sam's best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Gone Book Series</dc:title>
  <dcterms:created xsi:type="dcterms:W3CDTF">2021-10-11T08:09:53Z</dcterms:created>
  <dcterms:modified xsi:type="dcterms:W3CDTF">2021-10-11T08:09:53Z</dcterms:modified>
</cp:coreProperties>
</file>