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By Micheal 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Jack's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takes care of the little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move stuff with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Sam,Astrid,Quinn, Little Pete, and Edilio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who likes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Astrid's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Patrick to Lana after her first attack from the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Caine, Diana, and Jack go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attacked 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genre of music does Lana's grandfather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on the first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Astrid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Edilio think is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Lana's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Lana's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Little Pete's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By Micheal Grant</dc:title>
  <dcterms:created xsi:type="dcterms:W3CDTF">2021-10-11T08:09:03Z</dcterms:created>
  <dcterms:modified xsi:type="dcterms:W3CDTF">2021-10-11T08:09:03Z</dcterms:modified>
</cp:coreProperties>
</file>