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Gone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Age everyone and over dissapears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Medicine Mary takes for her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Sam's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Orc's bestfriend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place they are stuck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Girl with the power of speed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Astrid's younger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Place in the center of the FAYZ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Title of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Girl with the power to teleport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Lana was visisting when he dissapeared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Thing that keeps little Pete 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Charater good with computers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Little girl who died from Sam's power in beginning of the book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Sam's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Authors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Girl Orc murders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Friend that betrays Sam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Mary's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Darha's boyfriend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Gone Crossword</dc:title>
  <dcterms:created xsi:type="dcterms:W3CDTF">2021-10-11T08:09:05Z</dcterms:created>
  <dcterms:modified xsi:type="dcterms:W3CDTF">2021-10-11T08:09:05Z</dcterms:modified>
</cp:coreProperties>
</file>