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Gone Girl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Sociopath    </w:t>
      </w:r>
      <w:r>
        <w:t xml:space="preserve">   Insatiable    </w:t>
      </w:r>
      <w:r>
        <w:t xml:space="preserve">   Simpering    </w:t>
      </w:r>
      <w:r>
        <w:t xml:space="preserve">   Possessiveness    </w:t>
      </w:r>
      <w:r>
        <w:t xml:space="preserve">   Alzheimers    </w:t>
      </w:r>
      <w:r>
        <w:t xml:space="preserve">   Gesture    </w:t>
      </w:r>
      <w:r>
        <w:t xml:space="preserve">   Morbidly    </w:t>
      </w:r>
      <w:r>
        <w:t xml:space="preserve">   Engrossed    </w:t>
      </w:r>
      <w:r>
        <w:t xml:space="preserve">   Vexillology    </w:t>
      </w:r>
      <w:r>
        <w:t xml:space="preserve">   Pantomimed    </w:t>
      </w:r>
      <w:r>
        <w:t xml:space="preserve">   Infidelity    </w:t>
      </w:r>
      <w:r>
        <w:t xml:space="preserve">   Malleable    </w:t>
      </w:r>
      <w:r>
        <w:t xml:space="preserve">   Vulgarity    </w:t>
      </w:r>
      <w:r>
        <w:t xml:space="preserve">   Purgatory    </w:t>
      </w:r>
      <w:r>
        <w:t xml:space="preserve">   Derivative    </w:t>
      </w:r>
      <w:r>
        <w:t xml:space="preserve">   Patronizing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 Girl Vocab Word Search</dc:title>
  <dcterms:created xsi:type="dcterms:W3CDTF">2021-10-11T08:10:15Z</dcterms:created>
  <dcterms:modified xsi:type="dcterms:W3CDTF">2021-10-11T08:10:15Z</dcterms:modified>
</cp:coreProperties>
</file>