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Wild - find the word save the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Narwhal    </w:t>
      </w:r>
      <w:r>
        <w:t xml:space="preserve">   Botulism    </w:t>
      </w:r>
      <w:r>
        <w:t xml:space="preserve">   Octopus    </w:t>
      </w:r>
      <w:r>
        <w:t xml:space="preserve">   Sea Urchin    </w:t>
      </w:r>
      <w:r>
        <w:t xml:space="preserve">   Rabies    </w:t>
      </w:r>
      <w:r>
        <w:t xml:space="preserve">   Puffball    </w:t>
      </w:r>
      <w:r>
        <w:t xml:space="preserve">   Euglena    </w:t>
      </w:r>
      <w:r>
        <w:t xml:space="preserve">   Sea Wasp Jellyfish    </w:t>
      </w:r>
      <w:r>
        <w:t xml:space="preserve">   Crustacean    </w:t>
      </w:r>
      <w:r>
        <w:t xml:space="preserve">   flatworm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Wild - find the word save the animal</dc:title>
  <dcterms:created xsi:type="dcterms:W3CDTF">2021-10-11T08:09:10Z</dcterms:created>
  <dcterms:modified xsi:type="dcterms:W3CDTF">2021-10-11T08:09:10Z</dcterms:modified>
</cp:coreProperties>
</file>