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With the Wind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slowly with longer vowel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azure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severely censure or reprimanded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pastel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unpleasantly harsh or irritating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purplish blue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cravat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or soft in color; not bright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low, flooded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 necktie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importunate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thick and heavy shoe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persistent requests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drawl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headgear for a horse that the reins are attached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nonchalance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 unsteady similar to a 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remaining calm and seeming not to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bridle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impossible to deny or disprove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swamp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bird cleaning its feathers with its bill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unpleasant harsh or irritating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irrefutable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With the Wind #1</dc:title>
  <dcterms:created xsi:type="dcterms:W3CDTF">2021-10-11T08:09:37Z</dcterms:created>
  <dcterms:modified xsi:type="dcterms:W3CDTF">2021-10-11T08:09:37Z</dcterms:modified>
</cp:coreProperties>
</file>