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Gone by Lisa McMann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Janie’s mom favorite thing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 in a relationship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Janie’s dad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Janie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Janie’s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character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family member was in the hospital?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Janie’s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Janie’s dad get peace?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by Lisa McMann</dc:title>
  <dcterms:created xsi:type="dcterms:W3CDTF">2021-10-11T08:09:31Z</dcterms:created>
  <dcterms:modified xsi:type="dcterms:W3CDTF">2021-10-11T08:09:31Z</dcterms:modified>
</cp:coreProperties>
</file>