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Gonorrhea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Grows and multiplies in the _________ __________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left untreated it can increase the risk of getting _ _ _ in both men and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ceftriaxone, azithromycin, or doxycycline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Gonorrhea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fertilized egg develops outside the uterus; dangerous for both mother and baby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Grows in warm and moist areas of the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women the cervix or the opening to the womb and in men the tip of the penis is _______ to get tested for gonorrhea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the disease spreads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_______ have the highest rates of gonorrhea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Peeing in a cup to see if you have gonorrhea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epididymitis can lead to ______ in 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burning sensation while urination, discharge in penis/vagina, bleeding between periods, swollen testicles, soreness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Gonorrhea is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1,000,000 women are affected with this every year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Gonorrhea</dc:title>
  <dcterms:created xsi:type="dcterms:W3CDTF">2021-10-11T08:08:58Z</dcterms:created>
  <dcterms:modified xsi:type="dcterms:W3CDTF">2021-10-11T08:08:58Z</dcterms:modified>
</cp:coreProperties>
</file>