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Gonorrhea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you spread gonorrhea to your baby while your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std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Woman that don't get treated for gonorrhea?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can you prevent gonorrhea?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other location you can get gonorrhea?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cure gonorrhea?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would you get tested for gonorrhea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gonorrhea?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gonorrhea spread?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Gonorrhea</dc:title>
  <dcterms:created xsi:type="dcterms:W3CDTF">2021-10-11T08:09:22Z</dcterms:created>
  <dcterms:modified xsi:type="dcterms:W3CDTF">2021-10-11T08:09:22Z</dcterms:modified>
</cp:coreProperties>
</file>