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Gonorrhea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blindness    </w:t>
      </w:r>
      <w:r>
        <w:t xml:space="preserve">   sterility    </w:t>
      </w:r>
      <w:r>
        <w:t xml:space="preserve">   sores    </w:t>
      </w:r>
      <w:r>
        <w:t xml:space="preserve">   arthritis    </w:t>
      </w:r>
      <w:r>
        <w:t xml:space="preserve">   painful    </w:t>
      </w:r>
      <w:r>
        <w:t xml:space="preserve">   gonorrhea    </w:t>
      </w:r>
      <w:r>
        <w:t xml:space="preserve">   pain    </w:t>
      </w:r>
      <w:r>
        <w:t xml:space="preserve">   antibiotic    </w:t>
      </w:r>
      <w:r>
        <w:t xml:space="preserve">   infection    </w:t>
      </w:r>
      <w:r>
        <w:t xml:space="preserve">   pid    </w:t>
      </w:r>
      <w:r>
        <w:t xml:space="preserve">   spread    </w:t>
      </w:r>
      <w:r>
        <w:t xml:space="preserve">   swelling    </w:t>
      </w:r>
      <w:r>
        <w:t xml:space="preserve">   discharge    </w:t>
      </w:r>
      <w:r>
        <w:t xml:space="preserve">   symptoms    </w:t>
      </w:r>
      <w:r>
        <w:t xml:space="preserve">   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 </dc:title>
  <dcterms:created xsi:type="dcterms:W3CDTF">2021-10-11T08:09:24Z</dcterms:created>
  <dcterms:modified xsi:type="dcterms:W3CDTF">2021-10-11T08:09:24Z</dcterms:modified>
</cp:coreProperties>
</file>