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Gonorrhea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condoms    </w:t>
      </w:r>
      <w:r>
        <w:t xml:space="preserve">   infertibility    </w:t>
      </w:r>
      <w:r>
        <w:t xml:space="preserve">   std    </w:t>
      </w:r>
      <w:r>
        <w:t xml:space="preserve">   scarring    </w:t>
      </w:r>
      <w:r>
        <w:t xml:space="preserve">   throat    </w:t>
      </w:r>
      <w:r>
        <w:t xml:space="preserve">   rectum    </w:t>
      </w:r>
      <w:r>
        <w:t xml:space="preserve">   genitals    </w:t>
      </w:r>
      <w:r>
        <w:t xml:space="preserve">   bleeding    </w:t>
      </w:r>
      <w:r>
        <w:t xml:space="preserve">   soreness    </w:t>
      </w:r>
      <w:r>
        <w:t xml:space="preserve">   swelling    </w:t>
      </w:r>
      <w:r>
        <w:t xml:space="preserve">   pain    </w:t>
      </w:r>
      <w:r>
        <w:t xml:space="preserve">   burning    </w:t>
      </w:r>
      <w:r>
        <w:t xml:space="preserve">   treatment    </w:t>
      </w:r>
      <w:r>
        <w:t xml:space="preserve">   sexually active    </w:t>
      </w:r>
      <w:r>
        <w:t xml:space="preserve">   gonorrhea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Gonorrhea</dc:title>
  <dcterms:created xsi:type="dcterms:W3CDTF">2021-10-11T08:09:42Z</dcterms:created>
  <dcterms:modified xsi:type="dcterms:W3CDTF">2021-10-11T08:09:42Z</dcterms:modified>
</cp:coreProperties>
</file>