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Gonorrhea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colored ____________  from the genitals is common in both males and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sensation during ____________ is a common symptom in both males and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disease can become ______________ to antibiotics.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use a ____________ to prevent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Gonorrhea can attack the reproductive system which causes __________ in both males and females.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cause ______ in females if left untreated.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effective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Males may expirience pain or swelling in one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not have sexual intercourse with anyone who is having ___________ symptoms.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baby’s _______ can be infected at birth which can cause blindness.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commonly spread during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may expirience _______________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Gonorrhea can attack the joints which can lead to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STD is      gonorrhea?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gender is more likely to have    symptoms? </w:t>
            </w:r>
          </w:p>
        </w:tc>
      </w:tr>
    </w:tbl>
    <w:p>
      <w:pPr>
        <w:pStyle w:val="WordBankLarge"/>
      </w:pPr>
      <w:r>
        <w:t xml:space="preserve">   bacterial    </w:t>
      </w:r>
      <w:r>
        <w:t xml:space="preserve">   arthritis    </w:t>
      </w:r>
      <w:r>
        <w:t xml:space="preserve">   antibiotics    </w:t>
      </w:r>
      <w:r>
        <w:t xml:space="preserve">   sterility    </w:t>
      </w:r>
      <w:r>
        <w:t xml:space="preserve">   urination    </w:t>
      </w:r>
      <w:r>
        <w:t xml:space="preserve">   eyes    </w:t>
      </w:r>
      <w:r>
        <w:t xml:space="preserve">   male    </w:t>
      </w:r>
      <w:r>
        <w:t xml:space="preserve">    PID    </w:t>
      </w:r>
      <w:r>
        <w:t xml:space="preserve">   resistant    </w:t>
      </w:r>
      <w:r>
        <w:t xml:space="preserve">   sexual intercourse     </w:t>
      </w:r>
      <w:r>
        <w:t xml:space="preserve">   condom    </w:t>
      </w:r>
      <w:r>
        <w:t xml:space="preserve">   unusual    </w:t>
      </w:r>
      <w:r>
        <w:t xml:space="preserve">   discharge    </w:t>
      </w:r>
      <w:r>
        <w:t xml:space="preserve">   testicle     </w:t>
      </w:r>
      <w:r>
        <w:t xml:space="preserve">   abdominal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 Crossword</dc:title>
  <dcterms:created xsi:type="dcterms:W3CDTF">2021-10-11T08:09:55Z</dcterms:created>
  <dcterms:modified xsi:type="dcterms:W3CDTF">2021-10-11T08:09:55Z</dcterms:modified>
</cp:coreProperties>
</file>