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Gonorrhea</w:t>
      </w:r>
    </w:p>
    <w:p>
      <w:pPr>
        <w:pStyle w:val="Questions"/>
      </w:pPr>
      <w:r>
        <w:t xml:space="preserve">1. RAACLBTEI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MOALNIADB PIAN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NPAFULI EPE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ITGNCIH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ANPLUIF EXS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LGNWIESL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RXECIV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TEURAHR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RCMTUE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HLAAMDCIY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CNETRPOTDUE XSE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Gonorrhea</dc:title>
  <dcterms:created xsi:type="dcterms:W3CDTF">2021-10-11T08:09:58Z</dcterms:created>
  <dcterms:modified xsi:type="dcterms:W3CDTF">2021-10-11T08:09:58Z</dcterms:modified>
</cp:coreProperties>
</file>