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&amp; Bad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washinghands    </w:t>
      </w:r>
      <w:r>
        <w:t xml:space="preserve">   video games    </w:t>
      </w:r>
      <w:r>
        <w:t xml:space="preserve">   swimming    </w:t>
      </w:r>
      <w:r>
        <w:t xml:space="preserve">   stretching    </w:t>
      </w:r>
      <w:r>
        <w:t xml:space="preserve">   soda    </w:t>
      </w:r>
      <w:r>
        <w:t xml:space="preserve">   smoking    </w:t>
      </w:r>
      <w:r>
        <w:t xml:space="preserve">   staying up late    </w:t>
      </w:r>
      <w:r>
        <w:t xml:space="preserve">   slouching    </w:t>
      </w:r>
      <w:r>
        <w:t xml:space="preserve">   sleeping    </w:t>
      </w:r>
      <w:r>
        <w:t xml:space="preserve">   reading    </w:t>
      </w:r>
      <w:r>
        <w:t xml:space="preserve">   procrastination    </w:t>
      </w:r>
      <w:r>
        <w:t xml:space="preserve">   poorposture    </w:t>
      </w:r>
      <w:r>
        <w:t xml:space="preserve">   overeating    </w:t>
      </w:r>
      <w:r>
        <w:t xml:space="preserve">   nose picking    </w:t>
      </w:r>
      <w:r>
        <w:t xml:space="preserve">   littering    </w:t>
      </w:r>
      <w:r>
        <w:t xml:space="preserve">   jogging    </w:t>
      </w:r>
      <w:r>
        <w:t xml:space="preserve">   ignoring    </w:t>
      </w:r>
      <w:r>
        <w:t xml:space="preserve">   cleaning    </w:t>
      </w:r>
      <w:r>
        <w:t xml:space="preserve">   brushing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&amp; Bad Habits</dc:title>
  <dcterms:created xsi:type="dcterms:W3CDTF">2021-10-11T08:09:24Z</dcterms:created>
  <dcterms:modified xsi:type="dcterms:W3CDTF">2021-10-11T08:09:24Z</dcterms:modified>
</cp:coreProperties>
</file>