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considerate    </w:t>
      </w:r>
      <w:r>
        <w:t xml:space="preserve">   fair    </w:t>
      </w:r>
      <w:r>
        <w:t xml:space="preserve">   good    </w:t>
      </w:r>
      <w:r>
        <w:t xml:space="preserve">   hardworking    </w:t>
      </w:r>
      <w:r>
        <w:t xml:space="preserve">   helpful    </w:t>
      </w:r>
      <w:r>
        <w:t xml:space="preserve">   honest    </w:t>
      </w:r>
      <w:r>
        <w:t xml:space="preserve">   independent    </w:t>
      </w:r>
      <w:r>
        <w:t xml:space="preserve">   kind    </w:t>
      </w:r>
      <w:r>
        <w:t xml:space="preserve">   learns    </w:t>
      </w:r>
      <w:r>
        <w:t xml:space="preserve">   listen    </w:t>
      </w:r>
      <w:r>
        <w:t xml:space="preserve">   patient    </w:t>
      </w:r>
      <w:r>
        <w:t xml:space="preserve">   reliable    </w:t>
      </w:r>
      <w:r>
        <w:t xml:space="preserve">   resilient    </w:t>
      </w:r>
      <w:r>
        <w:t xml:space="preserve">   resourceful    </w:t>
      </w:r>
      <w:r>
        <w:t xml:space="preserve">   respectful    </w:t>
      </w:r>
      <w:r>
        <w:t xml:space="preserve">   truthful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Behaviour</dc:title>
  <dcterms:created xsi:type="dcterms:W3CDTF">2021-10-11T08:09:15Z</dcterms:created>
  <dcterms:modified xsi:type="dcterms:W3CDTF">2021-10-11T08:09:15Z</dcterms:modified>
</cp:coreProperties>
</file>