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Behaviour</w:t>
      </w:r>
    </w:p>
    <w:p>
      <w:pPr>
        <w:pStyle w:val="Questions"/>
      </w:pPr>
      <w:r>
        <w:t xml:space="preserve">1. REGIGNET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HENPLGI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ANGRCI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GASRHIN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TKLA SOLTFY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ASRIE DNHA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IHSNIF OKMOWRHE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EB POETIL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ETKA TRNUS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UTTRH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YLAP YICLNE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KLAW UIELQTY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EATK UNSTR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Greeting     </w:t>
      </w:r>
      <w:r>
        <w:t xml:space="preserve">   Helping    </w:t>
      </w:r>
      <w:r>
        <w:t xml:space="preserve">   Caring    </w:t>
      </w:r>
      <w:r>
        <w:t xml:space="preserve">   Sharing    </w:t>
      </w:r>
      <w:r>
        <w:t xml:space="preserve">   Talk softly    </w:t>
      </w:r>
      <w:r>
        <w:t xml:space="preserve">   Raise hand    </w:t>
      </w:r>
      <w:r>
        <w:t xml:space="preserve">   Finish homework    </w:t>
      </w:r>
      <w:r>
        <w:t xml:space="preserve">   Be polite    </w:t>
      </w:r>
      <w:r>
        <w:t xml:space="preserve">   Take turns    </w:t>
      </w:r>
      <w:r>
        <w:t xml:space="preserve">   Truth    </w:t>
      </w:r>
      <w:r>
        <w:t xml:space="preserve">   Play nicely    </w:t>
      </w:r>
      <w:r>
        <w:t xml:space="preserve">   Walk quietly    </w:t>
      </w:r>
      <w:r>
        <w:t xml:space="preserve">   Take turns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Behaviour</dc:title>
  <dcterms:created xsi:type="dcterms:W3CDTF">2021-10-11T08:09:43Z</dcterms:created>
  <dcterms:modified xsi:type="dcterms:W3CDTF">2021-10-11T08:09:43Z</dcterms:modified>
</cp:coreProperties>
</file>