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Bye 2020!</w:t>
      </w:r>
    </w:p>
    <w:p>
      <w:pPr>
        <w:pStyle w:val="Questions"/>
      </w:pPr>
      <w:r>
        <w:t xml:space="preserve">1. YLOLS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TLOETI REPPA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SEPIW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RLOOXC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ILDW IREFS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MASK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EOEILCTN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ILLERK BESE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UETKTAO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CAUIF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CNSIO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CVCAIEN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OLSCDE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NEQANTIRAU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LNCAEEDLC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Bye 2020!</dc:title>
  <dcterms:created xsi:type="dcterms:W3CDTF">2021-10-11T08:10:47Z</dcterms:created>
  <dcterms:modified xsi:type="dcterms:W3CDTF">2021-10-11T08:10:47Z</dcterms:modified>
</cp:coreProperties>
</file>